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392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Кочкиной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601,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18810586240318027459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18810586240318027459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18810586240318027459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671277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18810586240318027459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0412365400805003922520128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grp-19rplc-24">
    <w:name w:val="cat-Sum grp-1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